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Elállási nyilatkozatminta</w:t>
      </w:r>
    </w:p>
    <w:p>
      <w:r>
        <w:t>A 45/2014. (II. 26.) Korm. rendelet 2. melléklete alapján</w:t>
      </w:r>
    </w:p>
    <w:p>
      <w:r>
        <w:br/>
        <w:t>Címzett (vállalkozás neve, címe):</w:t>
      </w:r>
    </w:p>
    <w:p>
      <w:r>
        <w:t>Pc-Stand Kft.</w:t>
        <w:br/>
        <w:t>2890 Tata, Szilágyi Erzsébet utca 52.</w:t>
        <w:br/>
        <w:t>E-mail: pc-stand@pc-stand.hu</w:t>
      </w:r>
    </w:p>
    <w:p>
      <w:r>
        <w:br/>
        <w:t>Alulírott(ak) kijelentem/kijelentjük, hogy gyakorlom/gyakoroljuk elállási jogomat/jogunkat az alábbi termék(ek) adásvételére irányuló szerződés tekintetében:</w:t>
      </w:r>
    </w:p>
    <w:p>
      <w:r>
        <w:t>Megrendelés dátuma / átvétel dátuma: ______________________________</w:t>
      </w:r>
    </w:p>
    <w:p>
      <w:r>
        <w:t>A fogyasztó(k) neve: ___________________________________________</w:t>
      </w:r>
    </w:p>
    <w:p>
      <w:r>
        <w:t>A fogyasztó(k) címe: ___________________________________________</w:t>
      </w:r>
    </w:p>
    <w:p>
      <w:r>
        <w:t>A fogyasztó(k) aláírása (kizárólag papíron tett nyilatkozat esetén):</w:t>
      </w:r>
    </w:p>
    <w:p>
      <w:r>
        <w:t>________________________________________________________</w:t>
      </w:r>
    </w:p>
    <w:p>
      <w:r>
        <w:t>Kelt: ____________________,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